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Anwesenheitsliste 2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Teilnehmerliste</w:t>
      </w:r>
    </w:p>
    <w:p>
      <w:r>
        <w:t>Name | Anwesend (Ja/Nein)</w:t>
        <w:br/>
        <w:t>--------------------------------</w:t>
        <w:br/>
        <w:t>Max Mustermann | Ja</w:t>
        <w:br/>
        <w:t>Erika Musterfrau | Nein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