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 Kuendigung</w:t>
      </w:r>
    </w:p>
    <w:p>
      <w:pPr>
        <w:pStyle w:val="Heading1"/>
      </w:pPr>
      <w:r>
        <w:t>Kündigungsschreiben</w:t>
      </w:r>
    </w:p>
    <w:p>
      <w:r>
        <w:t>**Kündigung meines Arbeitsvertrages**</w:t>
        <w:br/>
        <w:br/>
        <w:t>Sehr geehrte/r [Name des Vorgesetzten],</w:t>
        <w:br/>
        <w:br/>
        <w:t>hiermit kündige ich mein Arbeitsverhältnis, das am [Datum des Beginns] begann, ordentlich und fristgerecht zum [Datum des Kündigungsdatums].</w:t>
        <w:br/>
        <w:br/>
        <w:t>Ich möchte mich für die Zusammenarbeit bedanken und wünsche dem Unternehmen weiterhin viel Erfolg. Bitte bestätigen Sie mir den Erhalt dieser Kündigung sowie das Enddatum meines Arbeitsverhältnisses schriftlich.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