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Arbeitgeberbescheinigung Kita</w:t>
      </w:r>
    </w:p>
    <w:p>
      <w:pPr>
        <w:pStyle w:val="Heading2"/>
      </w:pPr>
      <w:r>
        <w:t>Name des Arbeitnehmers</w:t>
      </w:r>
    </w:p>
    <w:p>
      <w:r>
        <w:t>Max Mustermann</w:t>
      </w:r>
    </w:p>
    <w:p>
      <w:pPr>
        <w:pStyle w:val="Heading2"/>
      </w:pPr>
      <w:r>
        <w:t>Arbeitgeber</w:t>
      </w:r>
    </w:p>
    <w:p>
      <w:r>
        <w:t>Musterfirma GmbH</w:t>
      </w:r>
    </w:p>
    <w:p>
      <w:pPr>
        <w:pStyle w:val="Heading2"/>
      </w:pPr>
      <w:r>
        <w:t>Bestätigung</w:t>
      </w:r>
    </w:p>
    <w:p>
      <w:r>
        <w:t>Hiermit bestätigen wir, dass Herr Mustermann bei uns angestellt ist ...</w:t>
      </w:r>
    </w:p>
    <w:p>
      <w:pPr>
        <w:pStyle w:val="Heading2"/>
      </w:pPr>
      <w:r>
        <w:t>Arbeitszeiten</w:t>
      </w:r>
    </w:p>
    <w:p>
      <w:r>
        <w:t>Montag bis Freitag, 09:00 - 17:00 Uhr</w:t>
      </w:r>
    </w:p>
    <w:p>
      <w:pPr>
        <w:pStyle w:val="Heading2"/>
      </w:pPr>
      <w:r>
        <w:t>Unterschrift</w:t>
      </w:r>
    </w:p>
    <w:p>
      <w:r>
        <w:t>____________________</w:t>
        <w:br/>
        <w:t>(Arbeitgeber)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