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Arbeitnehmerüberlassung Vertrag</w:t>
      </w:r>
    </w:p>
    <w:p>
      <w:r>
        <w:t>Arbeitnehmerüberlassungsvertrag</w:t>
        <w:br/>
        <w:br/>
        <w:t>Zwischen der Überlasserin Firma XY GmbH und dem Entleiher Max Mustermann wird folgender Arbeitnehmerüberlassungsvertrag geschlossen:</w:t>
        <w:br/>
        <w:br/>
        <w:t>- Überlassene Arbeitskraft: Max Mustermann</w:t>
        <w:br/>
        <w:t>- Einsatzort: Musterfirma AG</w:t>
        <w:br/>
        <w:t>- Beginn der Überlassung: 01. Februar 2025</w:t>
        <w:br/>
        <w:br/>
        <w:t>Unterschriften:</w:t>
        <w:br/>
        <w:br/>
        <w:t>_________________________   _________________________</w:t>
        <w:br/>
        <w:t>Firma XY GmbH              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