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Arbeitsauftrag</w:t>
      </w:r>
    </w:p>
    <w:p>
      <w:r>
        <w:br/>
      </w:r>
    </w:p>
    <w:p>
      <w:r>
        <w:rPr>
          <w:b/>
          <w:sz w:val="24"/>
        </w:rPr>
        <w:t>Auftragsbeschreibung</w:t>
      </w:r>
    </w:p>
    <w:p>
      <w:r>
        <w:t>Durchführung von [Aufgabe] bis spätestens [Datum].</w:t>
      </w:r>
    </w:p>
    <w:p>
      <w:r>
        <w:br/>
      </w:r>
    </w:p>
    <w:p>
      <w:r>
        <w:rPr>
          <w:b/>
          <w:sz w:val="24"/>
        </w:rPr>
        <w:t>Auftraggeber</w:t>
      </w:r>
    </w:p>
    <w:p>
      <w:r>
        <w:t>Firma XYZ</w:t>
        <w:br/>
        <w:t>Kontaktperson: Max Mustermann</w:t>
      </w:r>
    </w:p>
    <w:p>
      <w:r>
        <w:br/>
      </w:r>
    </w:p>
    <w:p>
      <w:r>
        <w:rPr>
          <w:b/>
          <w:sz w:val="24"/>
        </w:rPr>
        <w:t>Verantwortlicher</w:t>
      </w:r>
    </w:p>
    <w:p>
      <w:r>
        <w:t>Mitarbeiter: ______________</w:t>
      </w:r>
    </w:p>
    <w:p>
      <w:r>
        <w:br/>
      </w:r>
    </w:p>
    <w:p>
      <w:r>
        <w:rPr>
          <w:b/>
          <w:sz w:val="24"/>
        </w:rPr>
        <w:t>Status</w:t>
      </w:r>
    </w:p>
    <w:p>
      <w:r>
        <w:t>□ In Bearbeitung  □ Erledigt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