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Arbeitsbericht</w:t>
      </w:r>
    </w:p>
    <w:p>
      <w:pPr>
        <w:pStyle w:val="Heading2"/>
      </w:pPr>
      <w:r>
        <w:t>Einleitung</w:t>
      </w:r>
    </w:p>
    <w:p>
      <w:r>
        <w:t>Datum: 26.01.2025</w:t>
        <w:br/>
        <w:t>Mitarbeiter: [Name]</w:t>
      </w:r>
    </w:p>
    <w:p>
      <w:pPr>
        <w:pStyle w:val="Heading2"/>
      </w:pPr>
      <w:r>
        <w:t>Tätigkeiten</w:t>
      </w:r>
    </w:p>
    <w:p>
      <w:r>
        <w:t>1. Aufgabe: [Beschreibung]</w:t>
        <w:br/>
        <w:t>2. Aufgabe: [Beschreibung]</w:t>
      </w:r>
    </w:p>
    <w:p>
      <w:pPr>
        <w:pStyle w:val="Heading2"/>
      </w:pPr>
      <w:r>
        <w:t>Ergebnisse</w:t>
      </w:r>
    </w:p>
    <w:p>
      <w:r>
        <w:t>Erzieltes Ergebnis: [Beschreibung].</w:t>
      </w:r>
    </w:p>
    <w:p>
      <w:pPr>
        <w:pStyle w:val="Heading2"/>
      </w:pPr>
      <w:r>
        <w:t>Bemerkungen</w:t>
      </w:r>
    </w:p>
    <w:p>
      <w:r>
        <w:t>Sonstige Hinweise: [Beschreibung].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