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Arbeitsbescheinigung</w:t>
      </w:r>
    </w:p>
    <w:p>
      <w:r>
        <w:t>Arbeitsbescheinigung</w:t>
        <w:br/>
        <w:br/>
        <w:t>Hiermit bestätigen wir, dass [Mitarbeitername] vom [Startdatum] bis [Enddatum] in unserem Unternehmen als [Jobbezeichnung] tätig war.</w:t>
        <w:br/>
        <w:br/>
        <w:t>Die Arbeitszeiten betrugen: [Arbeitszeit].</w:t>
        <w:br/>
        <w:br/>
        <w:t>Für weitere Informationen stehen wir Ihnen gerne zur Verfügung.</w:t>
        <w:br/>
        <w:br/>
        <w:t>Mit freundlichen Grüßen,</w:t>
        <w:br/>
        <w:t>[Unternehmensname]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