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Arbeitsbescheinigung</w:t>
      </w:r>
    </w:p>
    <w:p>
      <w:pPr>
        <w:pStyle w:val="Heading2"/>
      </w:pPr>
      <w:r>
        <w:t>Einleitung</w:t>
      </w:r>
    </w:p>
    <w:p>
      <w:r>
        <w:t>Hiermit bescheinigen wir, dass [Name] in unserem Unternehmen tätig war.</w:t>
      </w:r>
    </w:p>
    <w:p>
      <w:pPr>
        <w:pStyle w:val="Heading2"/>
      </w:pPr>
      <w:r>
        <w:t>Tätigkeitszeitraum</w:t>
      </w:r>
    </w:p>
    <w:p>
      <w:r>
        <w:t>Zeitraum: [Startdatum] bis [Enddatum]</w:t>
      </w:r>
    </w:p>
    <w:p>
      <w:pPr>
        <w:pStyle w:val="Heading2"/>
      </w:pPr>
      <w:r>
        <w:t>Position</w:t>
      </w:r>
    </w:p>
    <w:p>
      <w:r>
        <w:t>Position: [Position]</w:t>
        <w:br/>
        <w:t>Abteilung: [Abteilung]</w:t>
      </w:r>
    </w:p>
    <w:p>
      <w:pPr>
        <w:pStyle w:val="Heading2"/>
      </w:pPr>
      <w:r>
        <w:t>Beurteilung</w:t>
      </w:r>
    </w:p>
    <w:p>
      <w:r>
        <w:t>Arbeitsleistung: [Bewertung].</w:t>
      </w:r>
    </w:p>
    <w:p>
      <w:pPr>
        <w:pStyle w:val="Heading2"/>
      </w:pPr>
      <w:r>
        <w:t>Abschluss</w:t>
      </w:r>
    </w:p>
    <w:p>
      <w:r>
        <w:t>Datum, Unterschrift:</w:t>
        <w:br/>
        <w:t>[Unternehmen]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