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Arbeitsbestaetigung</w:t>
      </w:r>
    </w:p>
    <w:p>
      <w:r>
        <w:br/>
      </w:r>
    </w:p>
    <w:p>
      <w:r>
        <w:t>Arbeitsbestätigung</w:t>
        <w:br/>
        <w:br/>
        <w:t>Hiermit bestätigen wir, dass Herr / Frau [Mitarbeitername] vom [Startdatum] bis [Enddatum] in unserem Unternehmen als [Position] tätig war.</w:t>
        <w:br/>
        <w:br/>
        <w:t>Seine / Ihre Aufgaben umfassten:</w:t>
        <w:br/>
        <w:t>- [Aufgabe 1]</w:t>
        <w:br/>
        <w:t>- [Aufgabe 2]</w:t>
        <w:br/>
        <w:br/>
        <w:t>Wir danken ihm / ihr für die Zusammenarbeit.</w:t>
        <w:br/>
        <w:br/>
        <w:t>Ort, Datum: ________________</w:t>
        <w:br/>
        <w:t>Unterschrift: 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