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Arbeitsblatt erstellen</w:t>
      </w:r>
    </w:p>
    <w:p>
      <w:r>
        <w:br/>
      </w:r>
    </w:p>
    <w:p>
      <w:r>
        <w:t>Arbeitsblatt zu [Thema]</w:t>
        <w:br/>
        <w:br/>
        <w:t>Frage 1: ________________</w:t>
        <w:br/>
        <w:br/>
        <w:t>Frage 2: ________________</w:t>
        <w:br/>
        <w:br/>
        <w:t>Aufgabe:</w:t>
        <w:br/>
        <w:t>1. [Anweisung zur Aufgabe]</w:t>
        <w:br/>
        <w:t>2. [Weitere Schritte]</w:t>
        <w:br/>
        <w:br/>
        <w:t>Lösungshinweise:</w:t>
        <w:br/>
        <w:t>[Hinweise zur Lösung]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