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Arbeitskuendigung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Betreff: Kündigung meines Arbeitsverhältnisses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Sehr geehrte Damen und Herren,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Hiermit kündige ich mein Arbeitsverhältnis mit der Musterfirma GmbH zum nächstmöglichen Zeitpunkt. Die Personalnummer lautet 123456.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Ich danke Ihnen für die gute Zusammenarbeit und bitte um eine Bestätigung des Kündigungseingangs.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Mit freundlichen Grüßen,</w:t>
        <w:br/>
        <w:t>Max Mustermann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