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Arbeitsnachweis</w:t>
      </w:r>
    </w:p>
    <w:p>
      <w:r>
        <w:t>ARBEITSNACHWEIS</w:t>
        <w:br/>
        <w:br/>
        <w:t xml:space="preserve">Mitarbeiter: [Name]  </w:t>
        <w:br/>
        <w:t xml:space="preserve">Zeitraum: [XX.XX.XXXX – XX.XX.XXXX]  </w:t>
        <w:br/>
        <w:br/>
        <w:t>| Datum | Arbeitszeit | Tätigkeit |</w:t>
        <w:br/>
        <w:t>|---|---|---|</w:t>
        <w:br/>
        <w:t>| 01.01.2023 | 08:00 - 16:00 | Projektbearbeitung |</w:t>
        <w:br/>
        <w:t>| 02.01.2023 | 09:00 - 17:00 | Kundenberatung |</w:t>
        <w:br/>
        <w:t>| 03.01.2023 | 08:00 - 15:30 | Dokumentation |</w:t>
        <w:br/>
        <w:br/>
        <w:t xml:space="preserve">Gesamte Stunden: [XX]  </w:t>
        <w:br/>
        <w:br/>
        <w:t xml:space="preserve">Unterschrift Mitarbeiter: _________  </w:t>
        <w:br/>
        <w:t xml:space="preserve">Unterschrift Vorgesetzter: _________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