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Arbeitsplan</w:t>
      </w:r>
    </w:p>
    <w:p>
      <w:pPr>
        <w:pStyle w:val="Heading2"/>
      </w:pPr>
      <w:r>
        <w:t>Projekt</w:t>
      </w:r>
    </w:p>
    <w:p>
      <w:pPr>
        <w:pStyle w:val="ListBullet"/>
      </w:pPr>
      <w:r>
        <w:t>Projektname: [Projekt]</w:t>
      </w:r>
    </w:p>
    <w:p>
      <w:pPr>
        <w:pStyle w:val="Heading2"/>
      </w:pPr>
      <w:r>
        <w:t>Wochenübersicht</w:t>
      </w:r>
    </w:p>
    <w:p>
      <w:pPr>
        <w:pStyle w:val="ListBullet"/>
      </w:pPr>
      <w:r>
        <w:t>Montag – [Aufgabe]</w:t>
      </w:r>
    </w:p>
    <w:p>
      <w:pPr>
        <w:pStyle w:val="ListBullet"/>
      </w:pPr>
      <w:r>
        <w:t>Dienstag – [Aufgabe]</w:t>
      </w:r>
    </w:p>
    <w:p>
      <w:pPr>
        <w:pStyle w:val="ListBullet"/>
      </w:pPr>
      <w:r>
        <w:t>Mittwoch – [Aufgabe]</w:t>
      </w:r>
    </w:p>
    <w:p>
      <w:pPr>
        <w:pStyle w:val="Heading2"/>
      </w:pPr>
      <w:r>
        <w:t>Verantwortlichkeiten</w:t>
      </w:r>
    </w:p>
    <w:p>
      <w:pPr>
        <w:pStyle w:val="ListBullet"/>
      </w:pPr>
      <w:r>
        <w:t>Mitarbeiter: [Name]</w:t>
      </w:r>
    </w:p>
    <w:p>
      <w:pPr>
        <w:pStyle w:val="Heading2"/>
      </w:pPr>
      <w:r>
        <w:t>Meilensteine</w:t>
      </w:r>
    </w:p>
    <w:p>
      <w:pPr>
        <w:pStyle w:val="ListBullet"/>
      </w:pPr>
      <w:r>
        <w:t>1. Erster Entwurf</w:t>
      </w:r>
    </w:p>
    <w:p>
      <w:pPr>
        <w:pStyle w:val="ListBullet"/>
      </w:pPr>
      <w:r>
        <w:t>2. Korrekturen</w:t>
      </w:r>
    </w:p>
    <w:p>
      <w:pPr>
        <w:pStyle w:val="ListBullet"/>
      </w:pPr>
      <w:r>
        <w:t>3. Fertigstellung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