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Arbeitsplan Dienstplan</w:t>
      </w:r>
    </w:p>
    <w:p>
      <w:r>
        <w:br/>
      </w:r>
    </w:p>
    <w:p>
      <w:r>
        <w:rPr>
          <w:b/>
          <w:sz w:val="24"/>
        </w:rPr>
        <w:t>Einleitung</w:t>
      </w:r>
    </w:p>
    <w:p>
      <w:r>
        <w:t>Ein Arbeits- und Dienstplan dient zur Organisation der Arbeitszeiten der Mitarbeiter.</w:t>
      </w:r>
    </w:p>
    <w:p>
      <w:r>
        <w:br/>
      </w:r>
    </w:p>
    <w:p>
      <w:r>
        <w:rPr>
          <w:b/>
          <w:sz w:val="24"/>
        </w:rPr>
        <w:t>Beispiel</w:t>
      </w:r>
    </w:p>
    <w:p>
      <w:r>
        <w:t>Mitarbeiter | Montag | Dienstag | Mittwoch | Donnerstag | Freitag</w:t>
        <w:br/>
        <w:t>---------------------------------------------------------</w:t>
        <w:br/>
        <w:t>Max Mustermann | 08:00-16:00 | 09:00-17:00 | Frei | 08:00-16:00 | 08:00-14:00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