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Arbeitsplanung</w:t>
      </w:r>
    </w:p>
    <w:p>
      <w:r>
        <w:t>Arbeitsplan für den [Datum]:</w:t>
        <w:br/>
        <w:br/>
        <w:t>1. Aufgabe: [Beschreibung] - [Verantwortlicher] - [Zeitraum]</w:t>
        <w:br/>
        <w:t>2. Aufgabe: [Beschreibung] - [Verantwortlicher] - [Zeitraum]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