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Arbeitssicherheit Begehungsprotokoll</w:t>
      </w:r>
    </w:p>
    <w:p>
      <w:pPr>
        <w:pStyle w:val="Heading1"/>
      </w:pPr>
      <w:r>
        <w:t>Begehungsprotokoll</w:t>
      </w:r>
    </w:p>
    <w:p>
      <w:r>
        <w:t>**Begehungsprotokoll zur Arbeitssicherheit**</w:t>
        <w:br/>
        <w:br/>
        <w:t xml:space="preserve">**Datum**: [Datum der Begehung]  </w:t>
        <w:br/>
        <w:t xml:space="preserve">**Ort**: [Ort der Begehung]  </w:t>
        <w:br/>
        <w:t>**Begehende Personen**: [Name der verantwortlichen Personen]</w:t>
        <w:br/>
        <w:br/>
        <w:t>**Festgestellte Mängel**:</w:t>
        <w:br/>
        <w:t>1. [Mangel 1] - Lösung: [Vorschlag zur Beseitigung]</w:t>
        <w:br/>
        <w:t>2. [Mangel 2] - Lösung: [Vorschlag zur Beseitigung]</w:t>
        <w:br/>
        <w:br/>
        <w:t>**Weitere Empfehlungen**:</w:t>
        <w:br/>
        <w:t>- [Empfehlung 1]</w:t>
        <w:br/>
        <w:t>- [Empfehlung 2]</w:t>
        <w:br/>
        <w:br/>
        <w:t>**Unterschriften der Begehenden**:</w:t>
        <w:br/>
        <w:t>- [Unterschrift 1]</w:t>
        <w:br/>
        <w:t>- [Unterschrift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