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Arbeitsunfall Bericht</w:t>
      </w:r>
    </w:p>
    <w:p>
      <w:r>
        <w:br/>
        <w:t>Arbeitsunfall Bericht</w:t>
        <w:br/>
        <w:br/>
        <w:t>Sehr geehrte Damen und Herren,</w:t>
        <w:br/>
        <w:br/>
        <w:t>Hiermit möchte ich den Arbeitsunfall vom [Datum] melden. Die wichtigsten Details zum Unfall sind wie folgt:</w:t>
        <w:br/>
        <w:br/>
        <w:t>1. Unfallbeschreibung:</w:t>
        <w:br/>
        <w:t xml:space="preserve">   - Unfallhergang: [Beschreibung des Unfalls]</w:t>
        <w:br/>
        <w:t xml:space="preserve">   - Verletzte Person(en): [Name und Position]</w:t>
        <w:br/>
        <w:t xml:space="preserve">   - Verletzungen: [Verletzungen]</w:t>
        <w:br/>
        <w:t xml:space="preserve">   - Unfallursache: [Ursache des Unfalls]</w:t>
        <w:br/>
        <w:br/>
        <w:t>2. Sofortmaßnahmen:</w:t>
        <w:br/>
        <w:t xml:space="preserve">   - Erste Hilfe: [Maßnahmen]</w:t>
        <w:br/>
        <w:t xml:space="preserve">   - Transport ins Krankenhaus: [Details]</w:t>
        <w:br/>
        <w:br/>
        <w:t>3. Weitere Maßnahmen:</w:t>
        <w:br/>
        <w:t xml:space="preserve">   - Untersuchung: [Ergebnisse der Untersuchung]</w:t>
        <w:br/>
        <w:t xml:space="preserve">   - Unfallverursacher: [Details, falls zutreffend]</w:t>
        <w:br/>
        <w:br/>
        <w:t>Ich bitte um eine gründliche Untersuchung und danke für Ihre Unterstützung.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