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Arbeitsvertrag</w:t>
      </w:r>
    </w:p>
    <w:p>
      <w:r>
        <w:t>Arbeitsvertrag zwischen [Arbeitgeber] und [Arbeitnehmer]. Arbeitsbeginn: [Datum], Gehalt: [Betrag].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