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Arbeitsvertrag 2</w:t>
      </w:r>
    </w:p>
    <w:p>
      <w:r>
        <w:br/>
      </w:r>
    </w:p>
    <w:p>
      <w:r>
        <w:rPr>
          <w:b/>
          <w:sz w:val="24"/>
        </w:rPr>
        <w:t>Vertragsparteien</w:t>
      </w:r>
    </w:p>
    <w:p>
      <w:r>
        <w:t>Arbeitgeber: Firma XYZ</w:t>
        <w:br/>
        <w:t>Arbeitnehmer: Max Mustermann</w:t>
      </w:r>
    </w:p>
    <w:p>
      <w:r>
        <w:br/>
      </w:r>
    </w:p>
    <w:p>
      <w:r>
        <w:rPr>
          <w:b/>
          <w:sz w:val="24"/>
        </w:rPr>
        <w:t>Vertragsdetails</w:t>
      </w:r>
    </w:p>
    <w:p>
      <w:r>
        <w:t>Beginn: 01.01.2025</w:t>
        <w:br/>
        <w:t>Dauer: Unbefristet</w:t>
        <w:br/>
        <w:t>Arbeitszeit: 40 Stunden/Woche</w:t>
      </w:r>
    </w:p>
    <w:p>
      <w:r>
        <w:br/>
      </w:r>
    </w:p>
    <w:p>
      <w:r>
        <w:rPr>
          <w:b/>
          <w:sz w:val="24"/>
        </w:rPr>
        <w:t>Vergütung</w:t>
      </w:r>
    </w:p>
    <w:p>
      <w:r>
        <w:t>Monatsgehalt: 3.500 EUR brutto</w:t>
      </w:r>
    </w:p>
    <w:p>
      <w:r>
        <w:br/>
      </w:r>
    </w:p>
    <w:p>
      <w:r>
        <w:rPr>
          <w:b/>
          <w:sz w:val="24"/>
        </w:rPr>
        <w:t>Urlaub</w:t>
      </w:r>
    </w:p>
    <w:p>
      <w:r>
        <w:t>Jährlicher Urlaubsanspruch: 28 Tage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Arbeitgeber: ____________</w:t>
        <w:br/>
        <w:t>Arbeitnehmer: 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