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Arbeitsvertrag Minijob 2</w:t>
      </w:r>
    </w:p>
    <w:p>
      <w:r>
        <w:t>Arbeitgeber: Firma XY</w:t>
        <w:br/>
        <w:t>Arbeitnehmer: Max Mustermann</w:t>
        <w:br/>
        <w:t>Stunden: 10 Stunden pro Woche</w:t>
        <w:br/>
        <w:t>Gehalt: 450,00 EUR pro Monat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