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Arbeitsvertrag_Putzfrau</w:t>
      </w:r>
    </w:p>
    <w:p>
      <w:r>
        <w:t>Arbeitsvertrag für eine Putzfrau</w:t>
      </w:r>
    </w:p>
    <w:p>
      <w:r>
        <w:t>Arbeitgeber: [Firma]</w:t>
      </w:r>
    </w:p>
    <w:p>
      <w:r>
        <w:t>Arbeitnehmer: [Name]</w:t>
      </w:r>
    </w:p>
    <w:p>
      <w:r>
        <w:t>Arbeitszeit: 10 Stunden pro Woche</w:t>
      </w:r>
    </w:p>
    <w:p>
      <w:r>
        <w:t>Stundenlohn: 15 Euro</w:t>
      </w:r>
    </w:p>
    <w:p>
      <w:r>
        <w:t>Vertragsbeginn: 15. Januar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