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Arbeitsvertrag kuendigen</w:t>
      </w:r>
    </w:p>
    <w:p>
      <w:r>
        <w:br/>
      </w:r>
    </w:p>
    <w:p>
      <w:r>
        <w:t>[Ihr Name]</w:t>
        <w:br/>
        <w:t>[Ihre Adresse]</w:t>
        <w:br/>
        <w:t>[PLZ, Ort]</w:t>
        <w:br/>
        <w:br/>
        <w:t>[Datum]</w:t>
        <w:br/>
        <w:br/>
        <w:t>[Arbeitgeber]</w:t>
        <w:br/>
        <w:t>[Adresse]</w:t>
        <w:br/>
        <w:t>[PLZ, Ort]</w:t>
        <w:br/>
        <w:br/>
        <w:t>Betreff: Kündigung meines Arbeitsvertrags</w:t>
        <w:br/>
        <w:br/>
        <w:t>Sehr geehrte Damen und Herren,</w:t>
        <w:br/>
        <w:br/>
        <w:t>hiermit kündige ich mein Arbeitsverhältnis fristgerecht zum [Datum].</w:t>
        <w:br/>
        <w:br/>
        <w:t>Ich bedanke mich für die gute Zusammenarbeit und bitte um eine schriftliche Bestätigung.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