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Arbeitszeitdokumentation</w:t>
        <w:br/>
        <w:br/>
        <w:t>Name: [Name]</w:t>
        <w:br/>
        <w:t>Zeitraum: [Zeitraum]</w:t>
        <w:br/>
        <w:br/>
        <w:t>Datum         | Beginn  | Ende   | Pausen | Gesamtstunden</w:t>
        <w:br/>
        <w:t>--------------------------------------------------------</w:t>
        <w:br/>
        <w:t>[Datum 1]     | [Zeit]  | [Zeit]  | [Minuten] | [Stunden]</w:t>
        <w:br/>
        <w:t>[Datum 2]     | [Zeit]  | [Zeit]  | [Minuten] | [Stunden]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