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Arbeitszeugnis</w:t>
      </w:r>
    </w:p>
    <w:p>
      <w:pPr>
        <w:jc w:val="left"/>
      </w:pPr>
      <w:r>
        <w:rPr>
          <w:sz w:val="24"/>
        </w:rPr>
        <w:t>Arbeitszeugnis</w:t>
        <w:br/>
        <w:br/>
        <w:t>Herr Max Mustermann war vom 01. Januar 2020 bis zum 31. Dezember 2024 in unserer Firma als Marketing Manager tätig. Während dieser Zeit zeigte er stets herausragende Leistungen und übertraf regelmäßig die gesetzten Ziele.</w:t>
        <w:br/>
        <w:br/>
        <w:t>Besondere Erfolge:</w:t>
        <w:br/>
        <w:t>- Umsetzung erfolgreicher Marketingkampagnen</w:t>
        <w:br/>
        <w:t>- Steigerung der Online-Präsenz um 30%</w:t>
        <w:br/>
        <w:br/>
        <w:t>Wir danken Herrn Mustermann für die geleistete Arbeit und wünschen ihm für die Zukunft weiterhin viel Erfolg.</w:t>
        <w:br/>
        <w:br/>
        <w:t>Unterschrift: [Unterschrift des Arbeitgebers]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