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Arbeitszeugnis</w:t>
        <w:br/>
        <w:br/>
        <w:t>Herr/Frau [Name] war vom [Startdatum] bis [Enddatum] als [Position] in unserem Unternehmen tätig.</w:t>
        <w:br/>
        <w:br/>
        <w:t>Aufgaben:</w:t>
        <w:br/>
        <w:t>1. [Aufgabe 1]</w:t>
        <w:br/>
        <w:t>2. [Aufgabe 2]</w:t>
        <w:br/>
        <w:t>3. [Aufgabe 3]</w:t>
        <w:br/>
        <w:br/>
        <w:t>Wir danken [Name] für die gute Zusammenarbeit und wünschen ihm/ihr für die Zukunft alles Gute.</w:t>
        <w:br/>
        <w:br/>
        <w:t>Mit freundlichen Grüßen,</w:t>
        <w:br/>
        <w:t>[Unterschrift]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