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Arbeitszeugnis</w:t>
      </w:r>
    </w:p>
    <w:p>
      <w:pPr>
        <w:pStyle w:val="Heading2"/>
      </w:pPr>
      <w:r>
        <w:t>Allgemeine Daten</w:t>
      </w:r>
    </w:p>
    <w:p>
      <w:r>
        <w:t>Herr/Frau [Name], geboren am [Datum], war vom [Startdatum] bis [Enddatum] in unserem Unternehmen tätig.</w:t>
      </w:r>
    </w:p>
    <w:p>
      <w:pPr>
        <w:pStyle w:val="Heading2"/>
      </w:pPr>
      <w:r>
        <w:t>Tätigkeitsbeschreibung</w:t>
      </w:r>
    </w:p>
    <w:p>
      <w:r>
        <w:t>Zu seinen/ihren Aufgaben gehörten:</w:t>
        <w:br/>
        <w:t>- Tätigkeit A</w:t>
        <w:br/>
        <w:t>- Tätigkeit B</w:t>
      </w:r>
    </w:p>
    <w:p>
      <w:pPr>
        <w:pStyle w:val="Heading2"/>
      </w:pPr>
      <w:r>
        <w:t>Beurteilung</w:t>
      </w:r>
    </w:p>
    <w:p>
      <w:r>
        <w:t>Herr/Frau [Name] erfüllte die ihm/ihr übertragenen Aufgaben stets zu unserer vollsten Zufriedenheit.</w:t>
      </w:r>
    </w:p>
    <w:p>
      <w:pPr>
        <w:pStyle w:val="Heading2"/>
      </w:pPr>
      <w:r>
        <w:t>Abschluss</w:t>
      </w:r>
    </w:p>
    <w:p>
      <w:r>
        <w:t>Wir danken ihm/ihr für die geleistete Arbeit und wünschen ihm/ihr für die Zukunft alles Gute.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