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Arbeitszeugnis 4</w:t>
      </w:r>
    </w:p>
    <w:p>
      <w:pPr>
        <w:pStyle w:val="Heading1"/>
      </w:pPr>
      <w:r>
        <w:t>Einleitung</w:t>
      </w:r>
    </w:p>
    <w:p>
      <w:r>
        <w:t>Herr/Frau [Name] war vom [Startdatum] bis zum [Enddatum] in unserem Unternehmen als [Position] tätig.</w:t>
      </w:r>
    </w:p>
    <w:p/>
    <w:p>
      <w:pPr>
        <w:pStyle w:val="Heading1"/>
      </w:pPr>
      <w:r>
        <w:t>Leistungen</w:t>
      </w:r>
    </w:p>
    <w:p>
      <w:r>
        <w:t>Herr/Frau [Name] hat stets hervorragende Leistungen in den Bereichen [Bereich 1], [Bereich 2] erbracht.</w:t>
      </w:r>
    </w:p>
    <w:p/>
    <w:p>
      <w:pPr>
        <w:pStyle w:val="Heading1"/>
      </w:pPr>
      <w:r>
        <w:t>Schluss</w:t>
      </w:r>
    </w:p>
    <w:p>
      <w:r>
        <w:t>Wir danken ihm/ihr für die gute Zusammenarbeit und wünschen ihm/ihr für die Zukunft alles Gute.</w:t>
      </w:r>
    </w:p>
    <w:p/>
    <w:p>
      <w:r>
        <w:t>Beispiel für ein Arbeitszeugnis:</w:t>
      </w:r>
    </w:p>
    <w:p>
      <w:r>
        <w:t>Herr/Frau [Name] war vom [Startdatum] bis [Enddatum] in unserem Unternehmen als [Position] tätig.</w:t>
      </w:r>
    </w:p>
    <w:p>
      <w:r>
        <w:t>Er/Sie hat herausragende Leistungen in den Bereichen [Bereich 1], [Bereich 2] gezeigt und zeigte immer Engagement und Eigeninitiative.</w:t>
      </w:r>
    </w:p>
    <w:p>
      <w:r>
        <w:t>Wir danken ihm/ihr für die hervorragende Arbeit und wünschen ihm/ihr für die berufliche und private Zukunft alles Gute.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