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Arbeitszeugnis anfordern</w:t>
      </w:r>
    </w:p>
    <w:p>
      <w:r>
        <w:br/>
      </w:r>
    </w:p>
    <w:p>
      <w:r>
        <w:t>[Ihr Name]</w:t>
        <w:br/>
        <w:t>[Ihre Adresse]</w:t>
        <w:br/>
        <w:t>[PLZ, Ort]</w:t>
        <w:br/>
        <w:br/>
        <w:t>[Datum]</w:t>
        <w:br/>
        <w:br/>
        <w:t>[Arbeitgeber]</w:t>
        <w:br/>
        <w:t>[Adresse]</w:t>
        <w:br/>
        <w:t>[PLZ, Ort]</w:t>
        <w:br/>
        <w:br/>
        <w:t>Betreff: Antrag auf ein Arbeitszeugnis</w:t>
        <w:br/>
        <w:br/>
        <w:t>Sehr geehrte Damen und Herren,</w:t>
        <w:br/>
        <w:br/>
        <w:t>hiermit bitte ich Sie um die Ausstellung eines qualifizierten Arbeitszeugnisses für meine Tätigkeit als [Position] in Ihrem Unternehmen.</w:t>
        <w:br/>
        <w:br/>
        <w:t>Ich danke Ihnen für Ihre Unterstützung.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