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Arzt Rezept Vorlage</w:t>
      </w:r>
    </w:p>
    <w:p>
      <w:pPr>
        <w:pStyle w:val="Heading2"/>
      </w:pPr>
      <w:r>
        <w:t>Patient</w:t>
      </w:r>
    </w:p>
    <w:p>
      <w:pPr>
        <w:pStyle w:val="ListBullet"/>
      </w:pPr>
      <w:r>
        <w:t>Name: [Patient]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Medikament</w:t>
      </w:r>
    </w:p>
    <w:p>
      <w:pPr>
        <w:pStyle w:val="ListBullet"/>
      </w:pPr>
      <w:r>
        <w:t>Medikamentenname: [Name]</w:t>
      </w:r>
    </w:p>
    <w:p>
      <w:pPr>
        <w:pStyle w:val="ListBullet"/>
      </w:pPr>
      <w:r>
        <w:t>Dosierung: [Anweisung]</w:t>
      </w:r>
    </w:p>
    <w:p>
      <w:pPr>
        <w:pStyle w:val="Heading2"/>
      </w:pPr>
      <w:r>
        <w:t>Arzt</w:t>
      </w:r>
    </w:p>
    <w:p>
      <w:pPr>
        <w:pStyle w:val="ListBullet"/>
      </w:pPr>
      <w:r>
        <w:t>Name: [Arzt]</w:t>
      </w:r>
    </w:p>
    <w:p>
      <w:pPr>
        <w:pStyle w:val="ListBullet"/>
      </w:pPr>
      <w:r>
        <w:t>Stempel und 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