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Arztbrief</w:t>
      </w:r>
    </w:p>
    <w:p>
      <w:r>
        <w:br/>
        <w:t>Arztbrief</w:t>
        <w:br/>
        <w:br/>
        <w:t>Sehr geehrte/r [Arzt Name],</w:t>
        <w:br/>
        <w:br/>
        <w:t>Hiermit übersende ich Ihnen den Arztbrief für [Patienten Name]. Die wichtigsten Informationen sind wie folgt:</w:t>
        <w:br/>
        <w:br/>
        <w:t>1. Patientendaten:</w:t>
        <w:br/>
        <w:t xml:space="preserve">   - Name: [Patienten Name]</w:t>
        <w:br/>
        <w:t xml:space="preserve">   - Geburtsdatum: [Geburtsdatum]</w:t>
        <w:br/>
        <w:t xml:space="preserve">   - Diagnose: [Diagnose]</w:t>
        <w:br/>
        <w:br/>
        <w:t>2. Behandlung:</w:t>
        <w:br/>
        <w:t xml:space="preserve">   - Behandlungsdetails: [Details zu Behandlung]</w:t>
        <w:br/>
        <w:t xml:space="preserve">   - Verlauf: [Verlauf der Behandlung]</w:t>
        <w:br/>
        <w:t xml:space="preserve">   - Empfehlungen: [Empfohlene Maßnahmen]</w:t>
        <w:br/>
        <w:br/>
        <w:t>3. Weiterführende Untersuchungen:</w:t>
        <w:br/>
        <w:t xml:space="preserve">   - [Untersuchung 1]</w:t>
        <w:br/>
        <w:t xml:space="preserve">   - [Untersuchung 2]</w:t>
        <w:br/>
        <w:br/>
        <w:t>Mit freundlichen Grüßen,</w:t>
        <w:br/>
        <w:t>[Ihr Name] [Ihr Beruf]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