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Auditbericht</w:t>
      </w:r>
    </w:p>
    <w:p>
      <w:r>
        <w:br/>
      </w:r>
    </w:p>
    <w:p>
      <w:r>
        <w:t>Auditbericht</w:t>
        <w:br/>
        <w:br/>
        <w:t>Projekt: [Projektname]</w:t>
        <w:br/>
        <w:t>Datum des Audits: [TT.MM.JJJJ]</w:t>
        <w:br/>
        <w:t>Auditor: [Name]</w:t>
        <w:br/>
        <w:br/>
        <w:t>1. Ziel des Audits: [Beschreibung]</w:t>
        <w:br/>
        <w:t>2. Festgestellte Mängel: [Detaillierte Beschreibung]</w:t>
        <w:br/>
        <w:t>3. Handlungsempfehlungen: [Empfohlene Maßnahmen]</w:t>
        <w:br/>
        <w:br/>
        <w:t>Unterschrift Auditor: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