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Aufgabenliste 2</w:t>
      </w:r>
    </w:p>
    <w:p>
      <w:pPr>
        <w:pStyle w:val="Heading1"/>
      </w:pPr>
      <w:r>
        <w:t>Aufgabenliste</w:t>
      </w:r>
    </w:p>
    <w:p>
      <w:r>
        <w:t>**Tägliche Aufgaben**:</w:t>
        <w:br/>
        <w:br/>
        <w:t>1. [Aufgabe 1] - [Priorität: Hoch/Mittel/Niedrig] - [Deadline: Datum]</w:t>
        <w:br/>
        <w:t>2. [Aufgabe 2] - [Priorität: Hoch/Mittel/Niedrig] - [Deadline: Datum]</w:t>
        <w:br/>
        <w:t>3. [Aufgabe 3] - [Priorität: Hoch/Mittel/Niedrig] - [Deadline: Datum]</w:t>
        <w:br/>
        <w:br/>
        <w:t>**Wöchentliche Aufgaben**:</w:t>
        <w:br/>
        <w:t>1. [Wöchentliche Aufgabe 1] - [Priorität: Hoch/Mittel/Niedrig] - [Deadline: Datum]</w:t>
        <w:br/>
        <w:t>2. [Wöchentliche Aufgabe 2] - [Priorität: Hoch/Mittel/Niedrig] - [Deadline: Datum]</w:t>
        <w:br/>
        <w:br/>
        <w:t>**Monatliche Aufgaben**:</w:t>
        <w:br/>
        <w:t>1. [Monatliche Aufgabe 1] - [Priorität: Hoch/Mittel/Niedrig] - [Deadline: Datum]</w:t>
        <w:br/>
        <w:t>2. [Monatliche Aufgabe 2] - [Priorität: Hoch/Mittel/Niedrig] - [Deadline: 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