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Aufhebungsvertrag</w:t>
      </w:r>
    </w:p>
    <w:p>
      <w:r>
        <w:t>Dieser Vertrag wird geschlossen, um das bestehende Arbeitsverhältnis einvernehmlich zu beenden.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