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Aufhebungsvertrag</w:t>
      </w:r>
    </w:p>
    <w:p>
      <w:pPr>
        <w:pStyle w:val="Heading2"/>
      </w:pPr>
      <w:r>
        <w:t>Vertragspartner</w:t>
      </w:r>
    </w:p>
    <w:p>
      <w:r>
        <w:t>Zwischen [Arbeitgeber] und [Arbeitnehmer].</w:t>
      </w:r>
    </w:p>
    <w:p>
      <w:pPr>
        <w:pStyle w:val="Heading2"/>
      </w:pPr>
      <w:r>
        <w:t>Vertragsinhalt</w:t>
      </w:r>
    </w:p>
    <w:p>
      <w:r>
        <w:t>Die Parteien vereinbaren die Beendigung des Arbeitsverhältnisses zum [Datum].</w:t>
      </w:r>
    </w:p>
    <w:p>
      <w:pPr>
        <w:pStyle w:val="Heading2"/>
      </w:pPr>
      <w:r>
        <w:t>Konditionen</w:t>
      </w:r>
    </w:p>
    <w:p>
      <w:r>
        <w:t>Eine Abfindung in Höhe von €[Betrag] wird gezahlt.</w:t>
      </w:r>
    </w:p>
    <w:p>
      <w:pPr>
        <w:pStyle w:val="Heading2"/>
      </w:pPr>
      <w:r>
        <w:t>Schlussbestimmungen</w:t>
      </w:r>
    </w:p>
    <w:p>
      <w:r>
        <w:t>Dieser Vertrag wurde in beiderseitigem Einverständnis geschlossen.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