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Aufhebungsvertrag 3</w:t>
      </w:r>
    </w:p>
    <w:p>
      <w:pPr>
        <w:pStyle w:val="Heading1"/>
      </w:pPr>
      <w:r>
        <w:t>Einleitung</w:t>
      </w:r>
    </w:p>
    <w:p>
      <w:r>
        <w:t>Dieser Aufhebungsvertrag regelt die Beendigung des Arbeitsverhältnisses zwischen [Arbeitgeber] und [Arbeitnehmer].</w:t>
      </w:r>
    </w:p>
    <w:p/>
    <w:p>
      <w:pPr>
        <w:pStyle w:val="Heading1"/>
      </w:pPr>
      <w:r>
        <w:t>Konditionen</w:t>
      </w:r>
    </w:p>
    <w:p>
      <w:r>
        <w:t>Das Arbeitsverhältnis endet zum [Datum]. Die folgenden Vereinbarungen wurden getroffen: [Vereinbarung].</w:t>
      </w:r>
    </w:p>
    <w:p/>
    <w:p>
      <w:pPr>
        <w:pStyle w:val="Heading1"/>
      </w:pPr>
      <w:r>
        <w:t>Abfindung</w:t>
      </w:r>
    </w:p>
    <w:p>
      <w:r>
        <w:t>Es wird eine Abfindung in Höhe von [Betrag] gezahlt.</w:t>
      </w:r>
    </w:p>
    <w:p/>
    <w:p>
      <w:pPr>
        <w:pStyle w:val="Heading1"/>
      </w:pPr>
      <w:r>
        <w:t>Schluss</w:t>
      </w:r>
    </w:p>
    <w:p>
      <w:r>
        <w:t>Wir danken für die Zusammenarbeit und wünschen für die Zukunft alles Gute.</w:t>
      </w:r>
    </w:p>
    <w:p/>
    <w:p>
      <w:r>
        <w:t>Beispiel für einen Aufhebungsvertrag:</w:t>
      </w:r>
    </w:p>
    <w:p>
      <w:r>
        <w:t>Der Arbeitsvertrag zwischen [Arbeitgeber] und [Arbeitnehmer] wird zum [Datum] im gegenseitigen Einvernehmen aufgelöst.</w:t>
      </w:r>
    </w:p>
    <w:p>
      <w:r>
        <w:t>Die folgenden Vereinbarungen wurden getroffen:</w:t>
      </w:r>
    </w:p>
    <w:p>
      <w:r>
        <w:t>1. [Vereinbarung 1]</w:t>
      </w:r>
    </w:p>
    <w:p>
      <w:r>
        <w:t>2. [Vereinbarung 2]</w:t>
      </w:r>
    </w:p>
    <w:p>
      <w:r>
        <w:t>Wir danken [Arbeitnehmer] für die Zusammenarbeit und wünschen ihm/ihr für die Zukunft alles Gute.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