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Aufmass</w:t>
      </w:r>
    </w:p>
    <w:p>
      <w:r>
        <w:br/>
        <w:t>Aufmaßprotokoll</w:t>
        <w:br/>
        <w:br/>
        <w:t>Sehr geehrte Damen und Herren,</w:t>
        <w:br/>
        <w:br/>
        <w:t>Im Folgenden finden Sie das Aufmaß für die durchgeführten Arbeiten:</w:t>
        <w:br/>
        <w:br/>
        <w:t>1. Projekt: [Projektname]</w:t>
        <w:br/>
        <w:t>2. Durchgeführte Arbeiten: [Arbeiten]</w:t>
        <w:br/>
        <w:t>3. Maße:</w:t>
        <w:br/>
        <w:t xml:space="preserve">   - Länge: [Länge]</w:t>
        <w:br/>
        <w:t xml:space="preserve">   - Breite: [Breite]</w:t>
        <w:br/>
        <w:t xml:space="preserve">   - Höhe: [Höhe]</w:t>
        <w:br/>
        <w:t xml:space="preserve">   - Volumen: [Volumen]</w:t>
        <w:br/>
        <w:t>4. Zusätzliche Anmerkungen:</w:t>
        <w:br/>
        <w:t xml:space="preserve">   - [Details]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