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Aufmass_Blatt</w:t>
      </w:r>
    </w:p>
    <w:p>
      <w:r>
        <w:t>Aufmaß Blatt</w:t>
        <w:br/>
        <w:br/>
        <w:t>Blatt für das Aufmaß eines Bauprojekts.</w:t>
        <w:br/>
        <w:br/>
        <w:t>Details:</w:t>
        <w:br/>
        <w:t>Projekt: Umbau eines Altbaus</w:t>
        <w:br/>
        <w:t>Länge: 12m</w:t>
        <w:br/>
        <w:t>Breite: 6m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