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Aufmass_Skizze</w:t>
      </w:r>
    </w:p>
    <w:p>
      <w:r>
        <w:t>Aufmaß Skizze</w:t>
        <w:br/>
        <w:br/>
        <w:t>Skizze eines Aufmaßes für die Bauarbeiten</w:t>
        <w:br/>
        <w:br/>
        <w:t>Details:</w:t>
        <w:br/>
        <w:t>Projekt: Neubau eines Einfamilienhauses</w:t>
        <w:br/>
        <w:br/>
        <w:t>Geplante Maße:</w:t>
        <w:br/>
        <w:t>Länge: 10m</w:t>
        <w:br/>
        <w:t>Breite: 8m</w:t>
        <w:br/>
        <w:br/>
        <w:t>Datum: 2025-01-15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