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Auftragsbestätigung</w:t>
      </w:r>
    </w:p>
    <w:p>
      <w:pPr>
        <w:pStyle w:val="Heading2"/>
      </w:pPr>
      <w:r>
        <w:t>Begrüßung</w:t>
      </w:r>
    </w:p>
    <w:p>
      <w:r>
        <w:t>Sehr geehrte/r [Name],</w:t>
        <w:br/>
        <w:br/>
        <w:t>vielen Dank für Ihre Anfrage und das in uns gesetzte Vertrauen. Gerne bestätigen wir Ihnen hiermit den erteilten Auftrag.</w:t>
      </w:r>
    </w:p>
    <w:p>
      <w:pPr>
        <w:pStyle w:val="Heading2"/>
      </w:pPr>
      <w:r>
        <w:t>Auftragsdetails</w:t>
      </w:r>
    </w:p>
    <w:p>
      <w:r>
        <w:t>Auftragsnummer: [Nummer]</w:t>
        <w:br/>
        <w:t>Produkt/Dienstleistung: [Beschreibung]</w:t>
        <w:br/>
        <w:t>Preis: [Betrag]</w:t>
        <w:br/>
        <w:t>Voraussichtlicher Liefertermin: [Datum]</w:t>
      </w:r>
    </w:p>
    <w:p>
      <w:pPr>
        <w:pStyle w:val="Heading2"/>
      </w:pPr>
      <w:r>
        <w:t>Bedingungen</w:t>
      </w:r>
    </w:p>
    <w:p>
      <w:r>
        <w:t>Bitte beachten Sie folgende Bedingungen:</w:t>
        <w:br/>
        <w:t>- Die Zahlung erfolgt bis spätestens [Datum]</w:t>
        <w:br/>
        <w:t>- Etwaige Änderungen sind bis [Datum] möglich</w:t>
      </w:r>
    </w:p>
    <w:p>
      <w:pPr>
        <w:pStyle w:val="Heading2"/>
      </w:pPr>
      <w:r>
        <w:t>Kontakt</w:t>
      </w:r>
    </w:p>
    <w:p>
      <w:r>
        <w:t>Für Rückfragen oder weitere Anliegen stehen wir Ihnen gerne zur Verfügung.</w:t>
        <w:br/>
        <w:t>Telefon: [Telefonnummer]</w:t>
        <w:br/>
        <w:t>E-Mail: [E-Mail-Adresse]</w:t>
      </w:r>
    </w:p>
    <w:p>
      <w:pPr>
        <w:pStyle w:val="Heading2"/>
      </w:pPr>
      <w:r>
        <w:t>Abschluss</w:t>
      </w:r>
    </w:p>
    <w:p>
      <w:r>
        <w:t>Vielen Dank für Ihre Zusammenarbeit.</w:t>
        <w:br/>
        <w:t>Mit freundlichen Grüßen,</w:t>
        <w:br/>
        <w:t>[Ihr Name]</w:t>
        <w:br/>
        <w:t>[Position]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