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Auftragsdatenverarbeitung_Vertrag</w:t>
      </w:r>
    </w:p>
    <w:p>
      <w:r>
        <w:t>Auftragsdatenverarbeitung Vertrag Beispiel</w:t>
        <w:br/>
        <w:br/>
        <w:t>Auftraggeber: Max Mustermann GmbH</w:t>
        <w:br/>
        <w:t>Auftragnehmer: IT-Dienstleister GmbH</w:t>
        <w:br/>
        <w:br/>
        <w:t>Vertragsgegenstand: Auftragsdatenverarbeitung im Bereich IT-Support.</w:t>
        <w:br/>
        <w:br/>
        <w:t>Vergütung: 1.500,00 EUR monatlich.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