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Aufwandsentschädigung Vorlage</w:t>
      </w:r>
    </w:p>
    <w:p>
      <w:pPr>
        <w:pStyle w:val="Heading2"/>
      </w:pPr>
      <w:r>
        <w:t>Empfänger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Leistung</w:t>
      </w:r>
    </w:p>
    <w:p>
      <w:pPr>
        <w:pStyle w:val="ListBullet"/>
      </w:pPr>
      <w:r>
        <w:t>Art der Tätigkeit: [Beschreibung]</w:t>
      </w:r>
    </w:p>
    <w:p>
      <w:pPr>
        <w:pStyle w:val="Heading2"/>
      </w:pPr>
      <w:r>
        <w:t>Betrag</w:t>
      </w:r>
    </w:p>
    <w:p>
      <w:pPr>
        <w:pStyle w:val="ListBullet"/>
      </w:pPr>
      <w:r>
        <w:t>Summe: [Betrag] €</w:t>
      </w:r>
    </w:p>
    <w:p>
      <w:pPr>
        <w:pStyle w:val="Heading2"/>
      </w:pPr>
      <w:r>
        <w:t>Unterschriften</w:t>
      </w:r>
    </w:p>
    <w:p>
      <w:pPr>
        <w:pStyle w:val="ListBullet"/>
      </w:pPr>
      <w:r>
        <w:t>________________ (Leistungsnehmer)</w:t>
      </w:r>
    </w:p>
    <w:p>
      <w:pPr>
        <w:pStyle w:val="ListBullet"/>
      </w:pPr>
      <w:r>
        <w:t>________________ (Leistungsgeber)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