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Ausbildung Bewerbung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Firma XYZ, Personalabteilung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Bewerbung um einen Ausbildungsplatz als [Beruf]</w:t>
      </w:r>
    </w:p>
    <w:p>
      <w:r>
        <w:br/>
      </w:r>
    </w:p>
    <w:p>
      <w:r>
        <w:rPr>
          <w:b/>
          <w:sz w:val="24"/>
        </w:rPr>
        <w:t>Text</w:t>
      </w:r>
    </w:p>
    <w:p>
      <w:r>
        <w:t>Sehr geehrte Damen und Herren, hiermit bewerbe ich mich um die Ausbildung zum [Beruf].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