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Ausbildungsbericht</w:t>
      </w:r>
    </w:p>
    <w:p>
      <w:pPr>
        <w:jc w:val="left"/>
      </w:pPr>
      <w:r>
        <w:rPr>
          <w:sz w:val="24"/>
        </w:rPr>
        <w:t>Ausbildungsbericht für Max Mustermann</w:t>
        <w:br/>
        <w:br/>
        <w:t>Max hat seine Ausbildung im Bereich Marketing erfolgreich abgeschlossen. Im Rahmen seiner Ausbildung hat er wertvolle Fähigkeiten in der Erstellung von Marketingstrategien, der Durchführung von Marktforschungen und der Analyse von Kampagnenergebnissen erworben.</w:t>
        <w:br/>
        <w:br/>
        <w:t>Er hat sich als engagierter und wissbegieriger Auszubildender bewiesen und wird eine wertvolle Ergänzung für jedes Team sein.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