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Ausbildungsbescheinigung</w:t>
      </w:r>
    </w:p>
    <w:p>
      <w:r>
        <w:br/>
        <w:t>Ausbildungsbescheinigung</w:t>
        <w:br/>
        <w:br/>
        <w:t>Hiermit bescheinige ich, dass [Name des Auszubildenden] die Ausbildung zum/zur [Beruf] im Zeitraum vom [Startdatum] bis [Enddatum] erfolgreich absolviert hat.</w:t>
        <w:br/>
        <w:br/>
        <w:t>Die wichtigsten Details:</w:t>
        <w:br/>
        <w:t>1. Ausbildungszeitraum: [Startdatum] bis [Enddatum]</w:t>
        <w:br/>
        <w:t>2. Ausbildungsinhalte:</w:t>
        <w:br/>
        <w:t xml:space="preserve">   - [Inhalt 1]</w:t>
        <w:br/>
        <w:t xml:space="preserve">   - [Inhalt 2]</w:t>
        <w:br/>
        <w:t xml:space="preserve">   - [Inhalt 3]</w:t>
        <w:br/>
        <w:t>3. Abschluss: [Abschlussnote, falls zutreffend]</w:t>
        <w:br/>
        <w:br/>
        <w:t>Mit freundlichen Grüßen,</w:t>
        <w:br/>
        <w:t>[Ihr Name] [Ihr Titel]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