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Ausbildungskonzept</w:t>
      </w:r>
    </w:p>
    <w:p>
      <w:r>
        <w:br/>
        <w:t>Ausbildungskonzept</w:t>
        <w:br/>
        <w:br/>
        <w:t>Das Konzept für die Ausbildung zum/zur [Beruf] im Unternehmen [Unternehmensname] umfasst folgende Punkte:</w:t>
        <w:br/>
        <w:br/>
        <w:t>1. Zielsetzung:</w:t>
        <w:br/>
        <w:t xml:space="preserve">   - [Ziele der Ausbildung]</w:t>
        <w:br/>
        <w:br/>
        <w:t>2. Ausbildungsstruktur:</w:t>
        <w:br/>
        <w:t xml:space="preserve">   - Theorie: [Dauer und Inhalte]</w:t>
        <w:br/>
        <w:t xml:space="preserve">   - Praxis: [Dauer und Inhalte]</w:t>
        <w:br/>
        <w:br/>
        <w:t>3. Prüfungen und Abschlüsse:</w:t>
        <w:br/>
        <w:t xml:space="preserve">   - [Details zu Prüfungen und Abschluss]</w:t>
        <w:br/>
        <w:t xml:space="preserve">   </w:t>
        <w:br/>
        <w:t>4. Betreuung und Unterstützung:</w:t>
        <w:br/>
        <w:t xml:space="preserve">   - [Details zur Betreuung der Auszubildenden]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