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Ausbildungsnachweis</w:t>
      </w:r>
    </w:p>
    <w:p>
      <w:pPr>
        <w:pStyle w:val="Heading1"/>
      </w:pPr>
      <w:r>
        <w:t>Ausbildungsnachweis</w:t>
      </w:r>
    </w:p>
    <w:p>
      <w:r>
        <w:t>**Ausbildungsnachweis**</w:t>
        <w:br/>
        <w:br/>
        <w:t xml:space="preserve">**Auszubildender**: [Name]  </w:t>
        <w:br/>
        <w:t xml:space="preserve">**Ausbildungsberuf**: [Beruf]  </w:t>
        <w:br/>
        <w:t xml:space="preserve">**Ausbildungszeitraum**: [Startdatum] bis [Enddatum]  </w:t>
        <w:br/>
        <w:br/>
        <w:t>**Erlernte Kompetenzen**:</w:t>
        <w:br/>
        <w:t>1. [Kompetenz 1]</w:t>
        <w:br/>
        <w:t>2. [Kompetenz 2]</w:t>
        <w:br/>
        <w:t>3. [Kompetenz 3]</w:t>
        <w:br/>
        <w:br/>
        <w:t>**Prüfungsleistungen**:</w:t>
        <w:br/>
        <w:t xml:space="preserve">- [Prüfung 1]: [Ergebnis]  </w:t>
        <w:br/>
        <w:t xml:space="preserve">- [Prüfung 2]: [Ergebnis]  </w:t>
        <w:br/>
        <w:br/>
        <w:t>**Zusätzliche Bemerkungen**: [Erfahrungen, Besonderheiten, etc.]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