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Ausführlicher Lebenslauf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Schulbildung</w:t>
      </w:r>
    </w:p>
    <w:p>
      <w:pPr>
        <w:pStyle w:val="ListBullet"/>
      </w:pPr>
      <w:r>
        <w:t>[Schule/Universität] – [Abschluss]</w:t>
      </w:r>
    </w:p>
    <w:p>
      <w:pPr>
        <w:pStyle w:val="Heading2"/>
      </w:pPr>
      <w:r>
        <w:t>Berufliche Laufbahn</w:t>
      </w:r>
    </w:p>
    <w:p>
      <w:pPr>
        <w:pStyle w:val="ListBullet"/>
      </w:pPr>
      <w:r>
        <w:t>1. Firma A – Position – [Jahre]</w:t>
      </w:r>
    </w:p>
    <w:p>
      <w:pPr>
        <w:pStyle w:val="ListBullet"/>
      </w:pPr>
      <w:r>
        <w:t>2. Firma B – Position – [Jahre]</w:t>
      </w:r>
    </w:p>
    <w:p>
      <w:pPr>
        <w:pStyle w:val="Heading2"/>
      </w:pPr>
      <w:r>
        <w:t>Fortbildungen</w:t>
      </w:r>
    </w:p>
    <w:p>
      <w:pPr>
        <w:pStyle w:val="ListBullet"/>
      </w:pPr>
      <w:r>
        <w:t>1. Zertifikat [Thema]</w:t>
      </w:r>
    </w:p>
    <w:p>
      <w:pPr>
        <w:pStyle w:val="ListBullet"/>
      </w:pPr>
      <w:r>
        <w:t>2. Weiterbildung [Thema]</w:t>
      </w:r>
    </w:p>
    <w:p>
      <w:pPr>
        <w:pStyle w:val="Heading2"/>
      </w:pPr>
      <w:r>
        <w:t>Sonstige Fähigkeiten</w:t>
      </w:r>
    </w:p>
    <w:p>
      <w:pPr>
        <w:pStyle w:val="ListBullet"/>
      </w:pPr>
      <w:r>
        <w:t>Sprachen, IT-Kenntnisse, Soft Skills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