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Aushang Abreisszettel</w:t>
      </w:r>
    </w:p>
    <w:p>
      <w:r>
        <w:br/>
      </w:r>
    </w:p>
    <w:p>
      <w:r>
        <w:t>[Betreff]</w:t>
        <w:br/>
        <w:br/>
        <w:t>Beschreibung: [Kurzer Text]</w:t>
        <w:br/>
        <w:br/>
        <w:t>Kontaktinformationen:</w:t>
        <w:br/>
        <w:t>[Telefon / E-Mail]</w:t>
        <w:br/>
        <w:br/>
        <w:t>--------------------</w:t>
        <w:br/>
        <w:t>[Abreißstreifen mit Kontaktinfos]</w:t>
        <w:br/>
        <w:t>--------------------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