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Aushang Brandschutzhelfer</w:t>
      </w:r>
    </w:p>
    <w:p>
      <w:pPr>
        <w:pStyle w:val="Heading1"/>
      </w:pPr>
      <w:r>
        <w:t>Aushang Brandschutzhelfer</w:t>
      </w:r>
    </w:p>
    <w:p>
      <w:r>
        <w:t>**Aushang – Brandschutzhelfer gesucht**</w:t>
        <w:br/>
        <w:br/>
        <w:t>Um die Sicherheit in unserem Unternehmen zu gewährleisten, suchen wir Brandschutzhelfer. Der Brandschutzhelfer ist für die schnelle und effiziente Brandbekämpfung sowie die Evakuierung der Mitarbeiter im Brandfall zuständig.</w:t>
        <w:br/>
        <w:br/>
        <w:t>**Ihre Aufgaben**:</w:t>
        <w:br/>
        <w:t>- Überwachung der Brandschutzvorkehrungen</w:t>
        <w:br/>
        <w:t>- Unterstützung bei Evakuierungsmaßnahmen</w:t>
        <w:br/>
        <w:t>- Durchführung regelmäßiger Brandschutzübungen</w:t>
        <w:br/>
        <w:br/>
        <w:t>**Voraussetzungen**:</w:t>
        <w:br/>
        <w:t>- Bereitschaft zur Teilnahme an Schulungen</w:t>
        <w:br/>
        <w:t>- Engagement für die Sicherheit unserer Mitarbeiter</w:t>
        <w:br/>
        <w:br/>
        <w:t>Interessierte Mitarbeiter melden sich bitte bis [Datum] bei [Ansprechpartner].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