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Auslagenerstattung</w:t>
      </w:r>
    </w:p>
    <w:p>
      <w:pPr>
        <w:pStyle w:val="Heading2"/>
      </w:pPr>
      <w:r>
        <w:t>Name</w:t>
      </w:r>
    </w:p>
    <w:p>
      <w:r>
        <w:t>Max Mustermann</w:t>
      </w:r>
    </w:p>
    <w:p>
      <w:pPr>
        <w:pStyle w:val="Heading2"/>
      </w:pPr>
      <w:r>
        <w:t>Abteilung</w:t>
      </w:r>
    </w:p>
    <w:p>
      <w:r>
        <w:t>Marketing</w:t>
      </w:r>
    </w:p>
    <w:p>
      <w:pPr>
        <w:pStyle w:val="Heading2"/>
      </w:pPr>
      <w:r>
        <w:t>Betrag</w:t>
      </w:r>
    </w:p>
    <w:p>
      <w:r>
        <w:t>50,00 EUR</w:t>
      </w:r>
    </w:p>
    <w:p>
      <w:pPr>
        <w:pStyle w:val="Heading2"/>
      </w:pPr>
      <w:r>
        <w:t>Grund</w:t>
      </w:r>
    </w:p>
    <w:p>
      <w:r>
        <w:t>Fahrtkosten zur Messe XY</w:t>
      </w:r>
    </w:p>
    <w:p>
      <w:pPr>
        <w:pStyle w:val="Heading2"/>
      </w:pPr>
      <w:r>
        <w:t>Belege</w:t>
      </w:r>
    </w:p>
    <w:p>
      <w:r>
        <w:t>Ja, anbei Kopien der Quittungen</w:t>
      </w:r>
    </w:p>
    <w:p>
      <w:pPr>
        <w:pStyle w:val="Heading2"/>
      </w:pPr>
      <w:r>
        <w:t>Unterschrift</w:t>
      </w:r>
    </w:p>
    <w:p>
      <w:r>
        <w:t>____________________</w:t>
        <w:br/>
        <w:t>(Mitarbeiter)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